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1140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/1302/2025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03.07</w:t>
      </w:r>
      <w:r>
        <w:rPr>
          <w:rFonts w:ascii="Times New Roman" w:eastAsia="Times New Roman" w:hAnsi="Times New Roman" w:cs="Times New Roman"/>
          <w:sz w:val="26"/>
          <w:szCs w:val="26"/>
        </w:rPr>
        <w:t>.2025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ООО «Жуков Инжиниринг», </w:t>
      </w:r>
      <w:r>
        <w:rPr>
          <w:rStyle w:val="cat-UserDefinedgrp-22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вступившему в законную силу постановлению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0356043010824110600028913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06.11.2024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по делу об административном правонарушении, пре</w:t>
      </w:r>
      <w:r>
        <w:rPr>
          <w:rFonts w:ascii="Times New Roman" w:eastAsia="Times New Roman" w:hAnsi="Times New Roman" w:cs="Times New Roman"/>
          <w:sz w:val="26"/>
          <w:szCs w:val="26"/>
        </w:rPr>
        <w:t>дусмотренном ч.1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</w:t>
      </w:r>
      <w:r>
        <w:rPr>
          <w:rFonts w:ascii="Times New Roman" w:eastAsia="Times New Roman" w:hAnsi="Times New Roman" w:cs="Times New Roman"/>
          <w:sz w:val="26"/>
          <w:szCs w:val="26"/>
        </w:rPr>
        <w:t>10.13 ЗГМ№45, ООО «Жуков Инжиниринг»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назначено наказ</w:t>
      </w:r>
      <w:r>
        <w:rPr>
          <w:rFonts w:ascii="Times New Roman" w:eastAsia="Times New Roman" w:hAnsi="Times New Roman" w:cs="Times New Roman"/>
          <w:sz w:val="26"/>
          <w:szCs w:val="26"/>
        </w:rPr>
        <w:t>ание в виде штрафа в размере 5000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рублей. В установленный ст.32.2 КоАП РФ срок </w:t>
      </w:r>
      <w:r>
        <w:rPr>
          <w:rFonts w:ascii="Times New Roman" w:eastAsia="Times New Roman" w:hAnsi="Times New Roman" w:cs="Times New Roman"/>
          <w:sz w:val="26"/>
          <w:szCs w:val="26"/>
        </w:rPr>
        <w:t>ООО «Жуков Инжиниринг»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вышеуказанный штраф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связи с чем,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составлен протокол о совершении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Представитель ООО «Жуков Инжиниринг»,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извещенн</w:t>
      </w:r>
      <w:r>
        <w:rPr>
          <w:rFonts w:ascii="Times New Roman" w:eastAsia="Times New Roman" w:hAnsi="Times New Roman" w:cs="Times New Roman"/>
          <w:sz w:val="26"/>
          <w:szCs w:val="26"/>
        </w:rPr>
        <w:t>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дела, в судебное заседание не явился, ходатайств об отложении дела не заявлял, его явка не была признана судом обязательной. 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ООО «Жуков Инжиниринг»</w:t>
      </w:r>
      <w:r>
        <w:rPr>
          <w:rFonts w:ascii="Times New Roman" w:eastAsia="Times New Roman" w:hAnsi="Times New Roman" w:cs="Times New Roman"/>
          <w:sz w:val="26"/>
          <w:szCs w:val="26"/>
        </w:rPr>
        <w:t>, по имеющимся в деле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ООО «Жуков Инжиниринг»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ООО «Жуков Инжиниринг»</w:t>
      </w:r>
      <w:r>
        <w:rPr>
          <w:rFonts w:ascii="Times New Roman" w:eastAsia="Times New Roman" w:hAnsi="Times New Roman" w:cs="Times New Roman"/>
          <w:sz w:val="26"/>
          <w:szCs w:val="26"/>
        </w:rPr>
        <w:t>; постановлением по делу об административном правонарушении, преду</w:t>
      </w:r>
      <w:r>
        <w:rPr>
          <w:rFonts w:ascii="Times New Roman" w:eastAsia="Times New Roman" w:hAnsi="Times New Roman" w:cs="Times New Roman"/>
          <w:sz w:val="26"/>
          <w:szCs w:val="26"/>
        </w:rPr>
        <w:t>смотренном ч.1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</w:t>
      </w:r>
      <w:r>
        <w:rPr>
          <w:rFonts w:ascii="Times New Roman" w:eastAsia="Times New Roman" w:hAnsi="Times New Roman" w:cs="Times New Roman"/>
          <w:sz w:val="26"/>
          <w:szCs w:val="26"/>
        </w:rPr>
        <w:t>10.13 ЗГМ№45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6"/>
          <w:szCs w:val="26"/>
        </w:rPr>
        <w:t>ООО «Жуков Инжиниринг»</w:t>
      </w:r>
      <w:r>
        <w:rPr>
          <w:rFonts w:ascii="Times New Roman" w:eastAsia="Times New Roman" w:hAnsi="Times New Roman" w:cs="Times New Roman"/>
          <w:sz w:val="26"/>
          <w:szCs w:val="26"/>
        </w:rPr>
        <w:t>, при указанных выше обстоятельствах не уплатив административный штраф в срок, установленный частью 1 статьи 32.2 КоАП РФ, нарушил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данную административную правовую норму и совершил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Деяние </w:t>
      </w:r>
      <w:r>
        <w:rPr>
          <w:rFonts w:ascii="Times New Roman" w:eastAsia="Times New Roman" w:hAnsi="Times New Roman" w:cs="Times New Roman"/>
          <w:sz w:val="26"/>
          <w:szCs w:val="26"/>
        </w:rPr>
        <w:t>ООО «Жуков Инжиниринг»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«Жуков Инжиниринг»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наказания, судья учитывает: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ООО «Жуков Инжиниринг»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ООО «Жуков Инжиниринг»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</w:t>
      </w:r>
      <w:r>
        <w:rPr>
          <w:rFonts w:ascii="Times New Roman" w:eastAsia="Times New Roman" w:hAnsi="Times New Roman" w:cs="Times New Roman"/>
          <w:sz w:val="26"/>
          <w:szCs w:val="26"/>
        </w:rPr>
        <w:t>нистративного штрафа в размере 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000 руб. 00 коп.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0412365400135011402520186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Галбарцева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085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684"/>
      <w:gridCol w:w="1543"/>
    </w:tblGrid>
    <w:tr>
      <w:tblPrEx>
        <w:tblInd w:w="108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069de058-4b46-44a4-a14f-4ad8a3864cc7</w:t>
          </w:r>
        </w:p>
      </w:tc>
    </w:tr>
  </w:tbl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2rplc-6">
    <w:name w:val="cat-UserDefined grp-22 rplc-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